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8faee" w14:textId="8b8fa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Шиелийского районного маслихата от 28 декабря 2018 года №34/11 "О бюджете сельского округа Акмая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6 ноября 2019 года № 45/3. Зарегистрировано Департаментом юстиции Кызылординской области 7 ноября 2019 года № 6958.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28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 34/11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Акмая на 2019-2021 годы" (зарегистрировано в Реестре государственной регистрации нормативных правовых актов за номером 6616, опубликовано в эталонном контрольном банке нормативных правовых актов Республики Казахстан в электронном виде от 15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Акмая на 2019-2021 годы согласно приложениям 1, 2 и 3,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40 581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- 2 734 тысяч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37 847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41 594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- -1 213 тысяч тенге 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- 1 213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- 1 213 тысяч тенге;";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Шиелийского районного маслихата от "06" ноября 2019 года № 45/3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"28" декабря 2018 года №34/11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Акмая на 2019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