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fd9bc" w14:textId="89fd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Сулутобе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декабря 2019 года № 49/12. Зарегистрировано Департаментом юстиции Кызылординской области 30 декабря 2019 года № 7065.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Сулутобе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- 174 207 тысяч тенге, в том числе: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- 1 882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- 172 325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- 207 141,3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- 997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- 997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- 31 937,3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- 997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04.12.2020 </w:t>
      </w:r>
      <w:r>
        <w:rPr>
          <w:rFonts w:ascii="Times New Roman"/>
          <w:b w:val="false"/>
          <w:i w:val="false"/>
          <w:color w:val="000000"/>
          <w:sz w:val="28"/>
        </w:rPr>
        <w:t>№ 63/10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2020 год объемы субвенций, передаваемых из районного бюджета в бюджет сельского округа Сулутобе в сумме 102 828 тысяч тенге.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2020 года и подлежит официальному опубликованию.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49/12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Сулутобе на 2020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63/10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49/12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Сулутобе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49/12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Сулутобе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