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11c" w14:textId="70e2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49/13. Зарегистрировано Департаментом юстиции Кызылординской области 30 декабря 2019 года № 7101.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166 854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163 804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168 657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Талаптан в сумме 131 643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обслуживания в организациях дошкольного воспитания и обучения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обслуживания в организациях дошкольного воспитания и обучения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