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1e11" w14:textId="fc21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Каргалы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декабря 2019 года № 49/18. Зарегистрировано Департаментом юстиции Кызылординской области 30 декабря 2019 года № 7114.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Каргалы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- 38 815 тысяч тенге, в том числе: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- 1 119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- 37 696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- 38 815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06.10.2020 </w:t>
      </w:r>
      <w:r>
        <w:rPr>
          <w:rFonts w:ascii="Times New Roman"/>
          <w:b w:val="false"/>
          <w:i w:val="false"/>
          <w:color w:val="000000"/>
          <w:sz w:val="28"/>
        </w:rPr>
        <w:t>№ 60/18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2020 год объемы субвенций, передаваемых из районного бюджета в бюджет сельского округа Каргалы в сумме 31 696 тысяч тенге.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2020 года и подлежит официальному опубликованию.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Каргалы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63/16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подаходный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49/18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Каргалы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подаходный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49/18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Каргалы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