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23ca" w14:textId="0a62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Мангистауской области от 6 сентября 2018 года № 215 "Об утверждении государственного образовательного заказа на подготовку кадров с высшим и послевузовским образованием на 2018-2019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10 января 2019 года № 1. Зарегистрировано Департаментом юстиции Мангистауской области 24 января 2019 года № 3799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6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подготовку кадров с высшим и послевузовским образованием на 2018-2019 учебный год" (зарегистрировано в Реестре государственной регистрации нормативных правовых актов за № 3709, опубликовано в Эталонном контрольном банке нормативных правовых актов Республики Казахстан 8 октября 2018 года) следующие изменение и дополнение: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государственный образовательный заказ на подготовку кадров с высшим образованием на 2018-2019 учебный год, утвержденный указанным постановлением: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"1. Образование":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 изложить в новой редакции: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7265"/>
        <w:gridCol w:w="746"/>
        <w:gridCol w:w="2609"/>
      </w:tblGrid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5В010500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8 следующего содержания: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7"/>
        <w:gridCol w:w="7266"/>
        <w:gridCol w:w="746"/>
        <w:gridCol w:w="1681"/>
      </w:tblGrid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Социальные науки, экономика и бизнес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5В050400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Мангистауской области" (Сейдалиев А.А.)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интернет-ресурсе акимата Мангистауской области.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Мангистауской области Сакеева Р.К.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