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be44c" w14:textId="5fbe4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постановления акимата Мангистауской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18 января 2019 года № 7. Зарегистрировано Департаментом юстиции Мангистауской области 5 февраля 2019 года № 3815. Утратило силу постановлением акимата Мангистауской области от 23 апреля 2020 года № 69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Мангистауской области от 23.04.2020 </w:t>
      </w:r>
      <w:r>
        <w:rPr>
          <w:rFonts w:ascii="Times New Roman"/>
          <w:b w:val="false"/>
          <w:i w:val="false"/>
          <w:color w:val="ff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 акимат Мангистауской области ПОСТАНОВЛЯЕТ: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изменения в некоторые постановления акимата Мангистауской области,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здравоохранения Мангистауской области" (Ахметова К.А.) обеспечить государственную регистрацию данного постановления в органах юстиции, его официальное опубликование в Эталонном контрольном банке нормативных правовых актов Республики Казахстан и средствах массовой информации, размещение на интернет-ресурсе акимата Мангистауской области.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Мангистауской области Сакеева Р.К.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Мангистауской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Тугжанов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Мангистауской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"18" января 2019 года № 7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 которые вносятся в некоторые постановления акимата Мангистауской области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постановлении акимата Мангистауской области от 13 августа 2015 года </w:t>
      </w:r>
      <w:r>
        <w:rPr>
          <w:rFonts w:ascii="Times New Roman"/>
          <w:b w:val="false"/>
          <w:i w:val="false"/>
          <w:color w:val="000000"/>
          <w:sz w:val="28"/>
        </w:rPr>
        <w:t>№ 243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регламента государственной услуги "Выдача лицензии на медицинскую деятельность" (зарегистрировано в Реестре государственной регистрации нормативных правовых актов за № 2826, опубликовано 23 сентября 2015 года в информационно-правовой системе "Әділет"):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регламенте государственной услуги "Выдача лицензии на медицинскую деятельность", утвержденном указанным постановлением: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 1. Государственная услуга "Выдача лицензии на медицинскую деятельность" (далее - государственная услуга) оказывается государственным учреждением "Управление здравоохранения Мангистауской области" (далее - услугодатель).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оказанной государственной услуги осуществляются через: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некоммерческое акционерное общество "Государственная корпорация "Правительство для граждан" (далее - Государственная корпорация);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www.egov.kz, www.elicense.kz (далее - портал).".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постановлении акимата Мангистауской области от 14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№ 393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регламента государственной услуги "Определение соответствия (несоответствия) потенциального поставщика услуг гарантированного объема бесплатной медицинской помощи предъявляемым требованиям" (зарегистрировано в Реестре государственной регистрации нормативных правовых актов за № 2951, опубликовано 28 января 2016 года в информационно-правовой системе "Әділет"):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регламенте государственной услуги "Определение соответствия (несоответствия) потенциального поставщика услуг гарантированного объема бесплатной медицинской помощи предъявляемым требованиям", утвержденном указанным постановлением: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Результат оказания государственной услуги – выписка из протокола о соответствии (несоответствии) требованиям, предъявляемым потенциальному поставщику для участия в оказании гарантированного объема бесплатной медицинской помощи (далее – ГОБМП)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</w:t>
      </w:r>
      <w:r>
        <w:rPr>
          <w:rFonts w:ascii="Times New Roman"/>
          <w:b w:val="false"/>
          <w:i w:val="false"/>
          <w:color w:val="000000"/>
          <w:sz w:val="28"/>
        </w:rPr>
        <w:t>стандарту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"Определение соответствия (несоответствия) потенциального поставщика услуг гарантированного объема бесплатной медицинской помощи предъявляемым требованиям", утвержденном приказом Министра здравоохранения и социального развития Республики Казахстан от 28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294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сфере медицинской деятельности" (зарегистрирован в Реестре государственной регистрации нормативных правовых актов за № 11356) (далее – Стандарт).".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постановлении акимата Мангистауской области от 14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№ 394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регламентов государственных услуг в сфере фармацевтической деятельности" (зарегистрировано в Реестре государственной регистрации нормативных правовых актов за № 2950, опубликовано 28 января 2016 года в информационно-правовой системе "Әділет"):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