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444d" w14:textId="c354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1 апреля 2016 года № 85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марта 2019 года № 43. Зарегистрировано Департаментом юстиции Мангистауской области 12 марта 2019 года № 3835. Утратило силу постановлением акимата Мангистауской области от 20 февраля 2020 года № 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по инвестициям и развитию Республики Казахстан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18138)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Республики Казахстан за № 3012, опубликовано 20 апреля 2016 в информационно-правовой системе "Әділет")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 корпорация).";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выдача результата оказания государственной услуги услугополучателю – 15 (пятнадцать) минут.";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канцелярия услугодателя выдает услугополучателю результат оказания государственной услуги – 15 (пятнадцать) минут.";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 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принимает документы в соответствии с пунктом 9 стандарта и регистрирует заявление услугополучателя, выдает расписку о приеме соответствующих документов с указанием номера и даты приема запроса, вида запрашиваемой государственной услуги;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выдает расписку об отказе в приеме заявления по форме, согласно приложению 5 к стандарту;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 2 - действия услугодателя, предусмотренные пунктом 5 настоящего Регламента;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осуществляет выдачу готовых документов на основании расписки, при предьявлении удостоверения личности (либо его представителя по документу, подтверждающему полномочия).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(двадцать) минут.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 – 15 (пятнадцать) минут.";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  государственного архитектурно-строительного контроля Мангистауской области" (Асауов Т.Т.)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интернет–ресурсе акимата Мангистауской области.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 Н.И.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 "Аккредитация организаций по управлению проектами  в области архитектуры, градостроительства и строительства"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