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2ea4" w14:textId="d4f2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марта 2019 года № 46. Зарегистрировано Департаментом юстиции Мангистауской области 18 марта 2019 года № 3842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(Ережепов Б.К.)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03.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Мангистауской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13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пассажирского транспорта и автомобильных дорог Мангистауской области" (зарегистрировано в Реестре государственной регистрации нормативных правовых актов за № 2370, опубликовано 31 марта 2014 года в информационно-правовой системе "Әділет");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13 марта 2014 года № 46 "Об утверждении положения государственного учреждения "Управление пассажирского транспорта и автомобильных дорог Мангистауской области" (зарегистрировано в Реестре государственной регистрации нормативных правовых актов за № 2516, опубликовано 17 ноября 2014 года в информационно-правовой системе "Әділет");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13 марта 2014 года № 46 "Об утверждении положения государственного учреждения "Управление пассажирского транспорта и автомобильных дорог Мангистауской области" (зарегистрировано в Реестре государственной регистрации нормативных правовых актов за № 2730, опубликовано 9 июня 2015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