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93e44" w14:textId="d793e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объема субсидирования повышения продуктивности и качества продукции аквакультуры (рыбоводства)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15 апреля 2019 года № 71. Зарегистрировано Департаментом юстиции Мангистауской области 16 апреля 2019 года № 3866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Законом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 и приказом Заместителя Премьер-Министра Республики Казахстан – Министра сельского хозяйства Республики Казахстан от 4 октября 2018 года </w:t>
      </w:r>
      <w:r>
        <w:rPr>
          <w:rFonts w:ascii="Times New Roman"/>
          <w:b w:val="false"/>
          <w:i w:val="false"/>
          <w:color w:val="000000"/>
          <w:sz w:val="28"/>
        </w:rPr>
        <w:t>№ 408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субсидирования повышения продуктивности и качества продукции аквакультуры (рыбоводства)" (зарегистрирован в Реестре государственной регистрации нормативных правовых актов за № 17583) акимат Мангистауской области ПОСТАНОВЛЯЕТ: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объем субсидирования повышения продуктивности и качества продукции аквакультуры (рыбоводства) на 2019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Государственному учреждению "Управление сельского хозяйства Мангистауской области" (Калдыгул С.С.) обеспечить государственную регистрацию настоящего постановления в органах юстиции, его официальное опубликование в Эталонном контрольном банке нормативных правовых актов Республики Казахстан и средствах массовой информации, размещение на интернет-ресурсе акимата Мангистауской области.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Мангистауской области Бисакаева У.С.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Мангистауской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Тугжанов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"15" апреля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71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 субсидирования повышения продуктивности и качества продукции аквакультуры (рыбоводства) на 2019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5"/>
        <w:gridCol w:w="1283"/>
        <w:gridCol w:w="4638"/>
        <w:gridCol w:w="4869"/>
        <w:gridCol w:w="685"/>
      </w:tblGrid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субсидируемой товарной рыбоводной продукции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Прогнозный показатель по объему выращивания на 2019 год  (тонн)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предусмотренная в областном бюджете на 2019 год (тысяч тенге)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Примечание 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Осетровые и их гибриды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Лососевые и их гибриды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Карповые и их гибриды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