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d7dd" w14:textId="23ad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8 сентября 2014 года № 216 "Об утверждении положения государственного учреждения "Управление образования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апреля 2019 года № 75. Зарегистрировано Департаментом юстиции Мангистауской области 26 апреля 2019 года № 3875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Мангистауской области от 8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образования Мангистауской области" (зарегистрировано в Реестре государственной регистрации нормативных правовых актов за № 2506, опубликовано 27 октября 2014 года в информационно-правовой системе "Әділет").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Мангистауской области" (Сейдалиев А.А.)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интернет–ресурсе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Сакеева Р.К.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