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642b" w14:textId="6c56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11 июня 2018 года № 152 "Об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мая 2019 года № 105. Зарегистрировано Департаментом юстиции Мангистауской области 29 мая 2019 года № 3907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2019 года № 217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11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(зарегистрировано в Реестре государственной регистрации нормативных правовых актов за № 3680, опубликовано 12 июля 2018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Мангистауской области" (Машырыков Э.К.)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интернет–ресурсе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 Н.И.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