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4b40" w14:textId="a744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мая 2019 года № 106. Зарегистрировано Департаментом юстиции Мангистауской области 29 мая 2019 года № 3909.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2845, опубликовано в газете "Огни Мангистау" от 24 октября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