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adf6" w14:textId="75aa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лесные пользования на участках государственного лесного фонда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30 мая 2019 года № 27/327. Зарегистрировано Департаментом юстиции Мангистауской области 4 июня 2019 года № 3923.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587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платы за побочные лесные пользования на участках государственного лесного фонда по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ставки платы за пользование участками государственного лесного фонда по Мангистауской области для нужд охотничьего хозяйства, в научно-исследовательских, оздоровительных, рекреационных, историко-культурных, туристских и спортивных целях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Мангистауского областного маслихата" (руководитель аппарата Дауылбаев А.К.) обеспечить государственную регистрацию настоящего решения в органах юстиции, размещение на интернет-ресурсе Мангистауского областного маслихата.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3 - в редакции решения Мангистауского областного маслихата от 31.03.2021 № 2/20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Мангистауской области Сакеева Р.К.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Кульшиков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полномочия секретаря Мангистауского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Куванов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 № 27/327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побочные лесные пользования на участках государственного лесного фонда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 приложение 1 внесено изменение на русском языке, текст на казахском языке не меняется в соответствии с решением Мангистауского областного маслихата от 31.03.2021 № 2/20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Виды побочных лесных пользований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Ставки платы (тенге)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Сенокошение, в том числе по группам качественного состояния сенокосных угодий: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Пастьба скота, в том числе за пастьбу одной головы сельскохозяйственных животных по их группам: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скот, лошадь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скота, осел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 № 27/327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участками государственного лесного фонда по Мангистауской области для нужд охотничьего хозяйства, в научно-исследовательских, оздоровительных, рекреационных, историко-культурных, туристских и спортивных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приложение 2 внесено изменение,  решением Мангистауского областного маслихата от 24.08.2022 </w:t>
      </w:r>
      <w:r>
        <w:rPr>
          <w:rFonts w:ascii="Times New Roman"/>
          <w:b w:val="false"/>
          <w:i w:val="false"/>
          <w:color w:val="ff0000"/>
          <w:sz w:val="28"/>
        </w:rPr>
        <w:t>№ 13/159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Виды пользования, в том числе по срокам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 платы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 лесопользование (от 10 до 49 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в рекреационных, историко-культурных, туристских и спортивных целях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552,01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в научно-исследовательских и оздоровительных целях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136,32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для нужд охотничьего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пунктом 2 статьи 508 Кодекса Республики Казахстан от 25 декабря 2017 года "О налогах и других обязательных платежах в бюджет" (Налоговый кодекс)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лесопользование (от 1 года до 10 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в научно-исследовательских, историко-культурных, оздоровительных,  рекреационных, туристских и спортивных целях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месячный расчетный показатель (МРП)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