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547b" w14:textId="5ed5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27 февраля 2015 года № 22/352 "Об утверждении Правил содержания и выгула собак и кошек, отлова и уничтожения бродячих собак и кошек на территории города Жанаозен и аулов Рахат, Кызылсай,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мая 2019 года № 27/332. Зарегистрировано Департаментом юстиции Мангистауской области 11 июня 2019 года № 3926. Утратило силу решением Мангистауского областного маслихата от 28 мая 2021 года № 3/49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5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департамента юстиции Мангистауской области от 30 января 2019 года № 10-11-205 Мангистауский областной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22/352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на территории города Жанаозен и аулов Рахат, Кызылсай, Тенге" (зарегистрировано в Реестре государственной регистрации нормативных правовых актов за № 2660, опубликовано 14 апреля 2015 года в газете "Огни Мангистау" и в информационно-правовой системе "Әділет") следующее изменение: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города Жанаозен и аулов Рахат, Кызылсай, Тенге: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30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Контроль за соблюдением Правил содержания и выгула собак и кошек, отлова и уничтожения бродячих собак и кошек на территории города Жанаозен и аулов Рахат, Кызылсай, Тенге осуществляют государственные органы (государственное учреждение "Жанаозенский городской отдел ветеринарии", государственное учреждение "Жанаозенская городская территориальная инспекция Комитета ветеринарного контроля и надзора Министерства сельского хозяйства Республики Казахстан" и государственное учреждение "Управление полиции города Жанаозен Департамента полиции Мангистауской области Министерства внутренних дел Республики Казахстан) в соответствии с законодательством Республики Казахстан.".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(временно исполняющий обязанности руководителя аппарата Ерболов А.Е.)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Кульшиков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 секретаря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