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29fd" w14:textId="0212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12 августа 2015 года № 242 "Об утверждении регламентов государственных услуг в сфере специального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5 июля 2019 года № 133. Зарегистрировано Департаментом юстиции Мангистауской области 11 июля 2019 года № 3946.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12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специального образования" (зарегистрировано в Реестре государственной регистрации нормативных правовых актов за № 2827, опубликовано 29 сентября 2015 года в информационно-правовой системе "Әділет")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абзацем: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приложению к Стандарту.";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 является выдача справки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развитии", утвержденному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11047) (далее - Стандарт).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абзацем: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предоставления услугополучателем неполного пакета документов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расписка о приеме документов (в произвольной форме);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 зачислении на индивидуальное бесплатное обучение на дому.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абзацем: 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абзацем: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(Сейдалиев А. А.)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 – ресурсе акимата Мангистауской области.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Сакеева Р. К.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