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9e1ae2" w14:textId="79e1a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видов и порядка поощрений, а также размер денежного вознаграждения граждан, участвующих в обеспечении общественного порядка в Мангистауской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Мангистауской области от 9 июля 2019 года № 134. Зарегистрировано Департаментом юстиции Мангистауской области 11 июля 2019 года № 3947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июля 2004 года "Об участии граждан в обеспечении общественного порядка" акимат Мангистауской области ПОСТАНОВЛЯЕТ: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виды и порядок поощрений, а также размер денежного вознаграждения граждан, участвующих в обеспечении общественного порядка в Мангистауской области,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постановление акимата Мангистауской области от 11 июня 2018 года </w:t>
      </w:r>
      <w:r>
        <w:rPr>
          <w:rFonts w:ascii="Times New Roman"/>
          <w:b w:val="false"/>
          <w:i w:val="false"/>
          <w:color w:val="000000"/>
          <w:sz w:val="28"/>
        </w:rPr>
        <w:t>№ 151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видов и порядка поощрений, а также размер денежного вознаграждения граждан, участвующих в обеспечении общественного порядка" (зарегистрировано в Реестре государственной регистрации нормативных правовых актов за № 3677, опубликовано 12 июля 2018 года в эталонном контрольном банке нормативных правовых актов Республики Казахстан).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Мангистауской области" (Тажибаев Н.Т.) обеспечить государственную регистрацию данного постановления в органах юстиции, официальное опубликование в эталонном контрольном банке нормативных правовых актов Республики Казахстан и средствах массовой информации, размещение на интернет-ресурсе акимата Мангистауской области.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Мангистауской области Сакеева Р.К.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Мангистауской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Трумов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Мангистауской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"09" 07 2019 г.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№134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и порядок поощрений, а также размер денежного вознаграждения граждан, участвующих в обеспечении общественного порядка в Мангистауской области</w:t>
      </w:r>
    </w:p>
    <w:bookmarkEnd w:id="6"/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Виды поощрения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Мерами поощрения граждан, участвующих в обеспечении общественного порядка, являются: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объявление благодарности;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награждение грамотой;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выдача денежной премии;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иные меры, определяемые местными представительными и исполнительными органами в пределах своей компетенции.</w:t>
      </w:r>
    </w:p>
    <w:bookmarkEnd w:id="12"/>
    <w:bookmarkStart w:name="z1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поощрения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Вопросы поощрения граждан, участвующих в охране общественного порядка рассматриваются областной комиссией по поощрению граждан, участвующих в обеспечении общественного порядка (далее - Комиссия) создающиеся акиматом Мангистауской области.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Представление о поощрении граждан, принимающих активное участие в охране общественного порядка, вносится на рассмотрение Комиссии государственным учреждением "Департамент полиции Мангистауской области Министерства внутренних дел Республики Казахстан" (далее - ДП).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Основанием для поощрения является решение, принимаемое Комиссией.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Для выплаты денежного вознаграждения дополнительно издается приказ начальника ДП согласно решению, принятому Комиссией.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Виды поощрения, в том числе размер денежного вознаграждения, устанавливается Комиссией с учетом внесенного поощряемым вклада в обеспечение общественного порядка.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Меры поощрения гражданам, участвующих в охране общественного порядка осуществляется ДП в торжественной обстановке.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Выплата денежного вознаграждения производится ДП за счет средств областного бюджета.</w:t>
      </w:r>
    </w:p>
    <w:bookmarkEnd w:id="2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