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60c9" w14:textId="2756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13 октября 2015 года № 308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июля 2019 года № 135. Зарегистрировано Департаментом юстиции Мангистауской области 11 июля 2019 года № 3948. Утратило силу постановлением акимата Мангистауской области от 28 февраля 2020 года № 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№ 2872, опубликовано 30 ноября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разрешений на эмиссии в окружающую среду для объектов II, III и IV категорий" (далее – государственная услуга) оказывается государственным учреждением "Управление природных ресурсов и регулирования природопользования Мангистауской области" (далее– услугодатель).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разрешение, переоформление разрешения на эмиссии в окружающую среду для объектов II, III и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государственных услуг утвержденным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29 мая 2015 года № 11229) государственной услуги (далее – Стандарт).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электронная.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–ЭЦП) уполномоченного лица услугодателя.";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в день поступления заявления и передача его руководству услугодателя осуществляется работником канцелярии услугодателя;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руководством услугодателя с содержанием документа и наложение резолюции. Передача документа руководителю соответствующего структурного подразделения услугодателя;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ответственного исполнителя структурного подразделения;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ответственным исполнителем услугодателя и оформление результата оказания государственной услуги: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II, ІІІ категории – не более 10 (десяти) рабочих дней;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IV категории – не более 5 (пяти) рабочих дней;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- в течение 15 (пятнадцати) календарных дней;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результата оказания государственной услуги руководителем услугодателя;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для объектов II и III категории в срок не более 5 (пяти) рабочих дней со дня регистрации заявки услугополучателя проверяет на полноту представленных документов.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в день поступления заявления и передача его руководству услугодателя осуществляется работником канцелярии услугодателя;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руководством услугодателя с содержанием документа и наложение резолюции. Передача документа руководителю соответствующего структурного подразделения услугодателя;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ответственного исполнителя структурного подразделения;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ответственным исполнителем услугодателя и оформление результата оказания государственной услуги: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II, ІІІ категории – не более 10 (десяти) рабочих дней;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IV категории – не более 5 (пяти) рабочих дней;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- в течение 15 (пятнадцати) календарных дней;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результата оказания государственной услуги руководителем услугодателя;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для объектов II и III категории в срок не более 5 (пяти) рабочих дней со дня регистрации заявки услугополучателя проверяет на полноту представленных документов.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государственным учреждением "Управление природных ресурсов и регулирования природопользования Мангистауской области" (далее – услугодатель).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заключение государственной экологической экспертизы с выводом "согласовывается/не согласовывается"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заключений государственной экологической экспертизы для объектов II, III и IV категорий", утвержденным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11229) (далее – Стандарт)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в день поступления заявления и передача его руководству услугодателя осуществляется работником канцелярии услугодателя;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руководством услугодателя с содержанием документа и наложение резолюции. Передача документа руководителю соответствующего структурного подразделения услугодателя;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ответственного исполнителя структурного подразделения;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ответственным исполнителем услугодателя и оформление результата оказания государственной услуги: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30 (тридцати) рабочих дней;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15 (пятнадцати) рабочих дней;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– не более 3 (трех) рабочих дней.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 которые услугополучателем устраняется в течение 5 (пяти) рабочих дней со дня выдачи замечаний услугодателем;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III и IV категорий в течение 7 (семи) рабочих дней, которые услугополучателем устраняется в течение 3 (трех)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их в установленный срок, выдается положительное заключение государственной экологической экспертизы.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результат оказания государственной услуги руководителю услугодателя для подписания;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результата оказания государственной услуги руководителем услугодателя;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в день поступления заявления и передача его руководству услугодателя осуществляется работником канцелярии услугодателя;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руководством услугодателя с содержанием документа и наложение резолюции. Передача документа руководителю соответствующего структурного подразделения услугодателя;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ответственного исполнителя структурного подразделения;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документов ответственным исполнителем услугодателя и оформление результата оказания государственной услуги: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результат оказания государственной услуги: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30 (тридцати) рабочих дней;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15 (пятнадцати) рабочих дней;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– не более 3 (трех) рабочих дней.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 которые услугополучателем устраняется в течение 5 (пяти) рабочих дней со дня выдачи замечаний услугодателем;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III и IV категорий в течение 7 (семи) рабочих дней, которые услугополучателем устраняется в течение 3 (трех)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их в установленный срок, выдается положительное заключение государственной экологической экспертизы.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результат оказания государственной услуги руководителю услугодателя для подписания;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результата оказания государственной услуги руководителем услугодателя;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Мангистауской области" (Кусбеков Д.Т.)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Мангистауской области Сакеева Р.К.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Мангистауской области от 9 июля 2019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 окружающую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 объектов II, III и IV категорий"</w:t>
            </w:r>
          </w:p>
        </w:tc>
      </w:tr>
    </w:tbl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 II, III и IV категорий"</w:t>
      </w:r>
    </w:p>
    <w:bookmarkEnd w:id="7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Мангистауской области от 9 июля 2019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заключений государственной экологической экспертизы для объектов II, III и IV категорий"</w:t>
            </w:r>
          </w:p>
        </w:tc>
      </w:tr>
    </w:tbl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"Выдача заключений государственной экологической экспертизы для объектов II, III и IV категорий"</w:t>
      </w:r>
    </w:p>
    <w:bookmarkEnd w:id="8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