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081e" w14:textId="1160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июля 2019 года № 147. Зарегистрировано Департаментом юстиции Мангистауской области 6 августа 2019 года № 3967.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Сакееву Р.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16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области, в которые вносятся изменения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16 апреля 2018 года № 70 "Об утверждении государственных регламентов в сфере сельского хозяйства" (зарегистрировано в Реестре государственной регистрации нормативных правовых актов за № 3600, опубликовано 16 мая 2018 года в эталонном контрольном банке нормативных правовых актов Республики Казахстан):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постановлений акимата Мангистауской области, в которые вносятся изменения (далее – Перечень).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мая 2016 года № 118 "Об утверждении регламентов государственных услуг в сфере агропромышленного комплекса" (зарегистрировано в Реестре государственной регистрации нормативных правовых актов за № 3061, опубликовано 15 июня 2016 года в информационно-правовой системе "Әділет"):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12 апреля 2016 года № 98 "Об утверждении регламентов государственных услуг оказываемых заготовительным организациям в сфере агропромышленного комплекса" (зарегистрировано в Реестре государственной регистрации нормативных правовых актов за № 3044, опубликовано 18 мая 2016 года в информационно-правовой системе "Әділет"):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1. Общие положения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(зарегистрирован в Реестре государственной регистрации нормативных правовых актов за № 15537) (далее - Стандарт).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– в течение 1 (одного) рабочего дня;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в "Правила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205 "Об утверждении правил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(зарегистрирован в Реестре государственной регистрации нормативных правовых актов за № 13876) (далее - Правила);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предлагаемых изменений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оформляет решение по внесению изменения в договор субсидирования и уведомляет об этом финансовый институт – в течение 2 (двух) рабочих дней;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расторгает договоре субсидирования в одностороннем порядке – в течение 1 (одного) рабочего дня.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договора субсидирования, внесение изменения;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договора субсидирования в одностороннем порядке.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измененных условий договора субсидирования условиям, установленным в Правиле;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предлагаемых изменений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оформляет решение по внесению изменения в договор субсидирования и уведомляет об этом финансовый институт – в течение 2 (двух) рабочих дней;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расторгает договор субсидирования в одностороннем порядке – в течение 1 (одного) рабочего дня.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оздоровлению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процентной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оздоровлению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 1. Общие положения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 (далее - Стандарт).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предложения в информационной системе субсидирования;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предложения условиям субсидирования,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в рамках гарантирования и страхования займов субъектов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12183) (далее - Правила);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- в течение 2 (двух) рабочих дней;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заключает договор субсидирования - в течение 3 (трех) рабочих дней;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отменяет решение договора субсидирования - в течение 10 (десять) рабочих дней;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заявки на субсидирование: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электронной цифровой подписи (далее – ЭЦП);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в течение 2 (двух) рабочих дней;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финанса и учета услугодателя производить оплату субсидии – в течение 2 (два) часа;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и оформляет решение на изменение/расторжение договора субсидирования - в течение 4 (четырех) рабочих дней.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предложения, проверка условиям субсидирования и принимает и оформляет решения по предложению;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 субсидирования;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решение;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подтверждает принятие заявки, формирует в информационной системе субсидирования платежные поручения;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субсидии;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и оформляет решение по договору субсидирования.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предложения: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предложения в информационной системе субсидирования;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предложения условиям субсидирования,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- в течение 2 (двух) рабочих дней;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заключает договор субсидирования - в течение 3 (трех) рабочих дней;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отменяет решение договора субсидирования - в течение 10 (десять) рабочих дней;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заявки на субсидирование: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- ЭЦП;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в течение 2 (двух) рабочих дней;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финанса и учета услугодателя производить оплату субсидии – в течение 2 (два) часа;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и оформляет решение на изменение/расторжение договора субсидирования - в течение 4 (четырех) рабочих дней.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в рамках гарантирования и страхования займов субъектов агропромышленного комплекса"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2016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1. Общие положение</w:t>
      </w:r>
    </w:p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(далее – Стандарт).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5"/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bookmarkEnd w:id="117"/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в на веб-портале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118"/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119"/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0"/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на веб-портале платежные поручения на выплату субсидий;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в на веб-портале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137"/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139"/>
    <w:bookmarkStart w:name="z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141"/>
    <w:bookmarkStart w:name="z2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142"/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