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dba9" w14:textId="48fd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августа 2019 года № 178. Зарегистрировано Департаментом юстиции Мангистауской области 13 августа 2019 года № 3977.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 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-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Сакеева Р. 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Мангистауской области, в которые вносятся изменения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29 июля 2015 года № 218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 (зарегистрировано в Реестре государственной регистрации нормативных правовых актов за № 2809, опубликовано 1 сентября 2015 года в информационно-правовой системе "Әділет"):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постановлений акимата Мангистауской области, в которые вносятся изменения (далее – Перечень).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5 августа 2015 года № 236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2821, опубликовано 16 сентября 2015 года в информационно-правовой системе "Әділет"):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13 августа 2015 года № 250 "Об утверждении регламента государственной услуги "Субсидирование повышения урожайности и качества продукции растениеводства, стоимости горюче - смазочных материалов и других товарно - 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2825, опубликовано 18 сентября 2015 года в информационно - правовой системе "Әділет"):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 - 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постановлений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 Глава 1. Общие положения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 - ягодных культур и винограда"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 - портал "электронного правительства" www.egov.kz (далее - портал).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 (зарегистрирован в Реестре государственной регистрации нормативных правовых актов за № 11278) (далее – Стандарт).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 заявки на получение субсидий,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ЭЦП соответствующего уведомления либо дает мотивированный отказ в предоставлении государственной услуги – в течение 1 (одного) рабочего дня;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после подтверждения принятия заявки - в течение 2 (двух) рабочих дней.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перечисление причитающихся субсидий на текущие счета сельхозтоваропроизводителей и (или) сельхозкооперативов осуществляется управлением до 25 декабря соответствующего года.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заявки либо мотивированный отказ;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платежного поручения на выплату субсидий.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либо дает мотивированный отказ в предоставлении государственной услуги – в течение 1 (одного) рабочего дня;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в информационной системе субсидирования платежные поручения на выплату субсидий – в течение 2 (двух) рабочих дней.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слуги "Субсидирование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восстановление) многолетних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 - ягодных культур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восстановление) многолетних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 - ягодных культур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в которые вносятся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 5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 Глава 1. Общие положения</w:t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возделывание сельскохозяйственных культур в защищенном грунте",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11432) (далее – Стандарт).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 заявки на получение субсидий,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ЭЦП соответствующего уведомления либо дает мотивированный отказ в предоставлении государственной услуги – в течение 1 (одного) рабочего дня;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дней.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перечисление причитающихся субсидий на текущие счета сельхозтоваропроизводителей и (или) сельхозкооперативов осуществляется управлением до 25 декабря соответствующего года.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заявки либо мотивированный отказ;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платежного поручения на выплату субсидий.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услугодателя.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ЭЦП соответствующего уведомления либо дает мотивированный отказ в предоставлении государственной услуги – в течение 1 (одного) рабочего дня;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в информационной системе субсидирования платежные поручения на выплату субсидий – в течение 2 (двух) рабочих дней.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стоимости затрат на возделывание сельскохозяйственных культур в защищенном грунте"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услуги.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слуги "Субсидирование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возделывание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защищенном грунте"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возделывание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защищенном грунте"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 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культур" Глава 1. Общие положения</w:t>
      </w:r>
    </w:p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82"/>
    <w:bookmarkStart w:name="z1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3"/>
    <w:bookmarkStart w:name="z1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4"/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урожайности и качества продукции растениеводства, стоимости горюче- 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 - смазочных материалов и других товарно - 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за № 11705) (далее – Стандарт).</w:t>
      </w:r>
    </w:p>
    <w:bookmarkEnd w:id="85"/>
    <w:bookmarkStart w:name="z1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 заявки на получение субсидий,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8"/>
    <w:bookmarkStart w:name="z1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89"/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ЭЦП соответствующего уведомления либо дает мотивированный отказ в предоставлении государственной услуги – в течение 1 (одного) рабочего дня;</w:t>
      </w:r>
    </w:p>
    <w:bookmarkEnd w:id="90"/>
    <w:bookmarkStart w:name="z1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дней.</w:t>
      </w:r>
    </w:p>
    <w:bookmarkEnd w:id="91"/>
    <w:bookmarkStart w:name="z1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перечисление причитающихся субсидий на текущие счета сельхозтоваропроизводителей и (или) сельхозкооперативов осуществляется управлением до 25 декабря соответствующего года.</w:t>
      </w:r>
    </w:p>
    <w:bookmarkEnd w:id="92"/>
    <w:bookmarkStart w:name="z1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3"/>
    <w:bookmarkStart w:name="z1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заявки либо мотивированный отказ;</w:t>
      </w:r>
    </w:p>
    <w:bookmarkEnd w:id="94"/>
    <w:bookmarkStart w:name="z15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платежного поручения на выплату субсидий.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6"/>
    <w:bookmarkStart w:name="z1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услугодателя.</w:t>
      </w:r>
    </w:p>
    <w:bookmarkEnd w:id="97"/>
    <w:bookmarkStart w:name="z1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8"/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99"/>
    <w:bookmarkStart w:name="z1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либо дает мотивированный отказ в предоставлении государственной услуги – в течение 1 (одного) рабочего дня;</w:t>
      </w:r>
    </w:p>
    <w:bookmarkEnd w:id="100"/>
    <w:bookmarkStart w:name="z15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в информационной системе субсидирования платежные поручения на выплату субсидий – в течение 2 (двух) рабочих дней.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2"/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103"/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104"/>
    <w:bookmarkStart w:name="z1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105"/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6"/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стоимости затрат на возделывание сельскохозяйственных культур в защищенном грунте"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107"/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108"/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111"/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112"/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7 - получение услугополучателем результата государственной услуги.</w:t>
      </w:r>
    </w:p>
    <w:bookmarkEnd w:id="113"/>
    <w:bookmarkStart w:name="z1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4"/>
    <w:bookmarkStart w:name="z1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слуги "Субсидирование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 - смазочных материалов и других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 - материальных ценностей,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полевых и уборочных работ, путем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 - 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растениеводства,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 - смазочных материалов и других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 - материальных ценностей,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 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полевых и уборочных работ, путем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16"/>
    <w:bookmarkStart w:name="z19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117"/>
    <w:bookmarkStart w:name="z19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