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9665" w14:textId="8139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Мангистауской области от 13 июня 2019 года № 122 "Об утверждении государственного образовательного заказа на подготовку кадров с высшим и послевузовским образованием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 октября 2019 года № 214. Зарегистрировано Департаментом юстиции Мангистауской области 4 октября 2019 года № 3996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5 июля 2019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республиканском бюджете на 2019 – 2021 годы" </w:t>
      </w:r>
      <w:r>
        <w:rPr>
          <w:rFonts w:ascii="Times New Roman"/>
          <w:b w:val="false"/>
          <w:i w:val="false"/>
          <w:color w:val="000000"/>
          <w:sz w:val="28"/>
        </w:rPr>
        <w:t>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13 июня 2019 года № 122 "Об утверждении государственного образовательного заказа на подготовку кадров с высшим и послевузовским образованием на 2019-2020 учебный год" (зарегистрировано в Реестре государственной регистрации нормативных правовых актов за № 3927, опубликовано 19 июня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кадров с высшим и послевузовским образованием на 2019-2020 учебный год согласно приложению 1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кадров с высшим образованием для детей из многодетных и малообеспеченных семей на 2019-2020 учебный год согласно приложению 2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Мангистауской области Жумашева К.Б.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5"/>
        <w:gridCol w:w="3311"/>
        <w:gridCol w:w="5314"/>
      </w:tblGrid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</w:t>
            </w:r>
          </w:p>
        </w:tc>
      </w:tr>
      <w:tr>
        <w:trPr>
          <w:trHeight w:val="30" w:hRule="atLeast"/>
        </w:trPr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6B02 Искусство и гуманитарные науки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Здравоохранение и социальное обеспечение (медицина)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- магистратуре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Искусство и гуманитарные науки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 Естественные науки, математика и статистика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для детей из многодетных и малообеспеченных семей на 2019-2020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4"/>
        <w:gridCol w:w="3473"/>
        <w:gridCol w:w="5423"/>
      </w:tblGrid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6В019 Подготовка специалистов по специальной педагогике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6B023 Языки и литература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6B052 Окружающая среда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