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cfe6" w14:textId="eb9c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октября 2019 года № 221. Зарегистрировано Департаментом юстиции Мангистауской области 24 октября 2019 года № 4004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июня 2019 года № 228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18821)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7 марта 2019 года № 44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2019 год" (зарегистрировано в Реестре государственной регистрации нормативных правовых актов за № 3836, опубликовано 14 марта 2019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Качакова Б.А.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793"/>
        <w:gridCol w:w="2990"/>
        <w:gridCol w:w="2582"/>
        <w:gridCol w:w="3196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племенное маточное поголовье овец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 голов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голов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 - молочное скотоводство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отечественнего племенного крупного рогатого скота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голов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голов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голов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