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ab4d" w14:textId="5f3a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областного маслихата от 10 декабря 2015 года № 29/442 "О Правилах содержания и выгула собак и кошек, отлова и уничтожения бродячих собак и кошек в населенных пунктах Каракиянского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25 октября 2019 года № 31/372. Зарегистрировано Департаментом юстиции Мангистауской области 4 ноября 2019 года № 4007. Утратило силу решением Мангистауского областного маслихата от 28 мая 2021 года № 3/53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3/53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>, а также на основании информационного письма департамента юстиции Мангистауской области от 18 февраля 2019 года № 10-11-312 Мангистауский областной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2015 года № 29/442 "О Правилах содержания и выгула собак и кошек, отлова и уничтожения бродячих собак и кошек в населенных пунктах Каракиянского района" (зарегистрировано в Реестре государственной регистрации нормативных правовых актов за № 2937, опубликовано 19 января 2016 года в информационно-правовой системе "Әділет")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населенных пунктах Каракиянского района: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Контроль за соблюдением Правил содержания и выгула собак и кошек, отлова и уничтожения бродячих собак и кошек в населенных пунктах Каракиянского района осуществляют государственные органы (государственное учреждение "Каракиянский районный отдел сельского хозяйства и ветеринарии", государственное учреждение "Каракиянская районная территориальная инспекция Комитета ветеринарного контроля и надзора Министерства сельского хозяйства Республики Казахстан" и государственное учреждение "Отдел полиции Каракиянского района Департамента полиции Мангистауской области Министерства внутренних дел Республики Казахстан") в соответствии с законодательством Республики Казахстан.".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(руководитель аппарата Дауылбаев А.К.)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Абдирахман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