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9b71" w14:textId="e7b9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областного маслихата от 27 февраля 2015 года № 22/353 "Об утверждении Правил содержания животных на территории города Жанаозен и аулов Рахат, Кызылсай, Тенге"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25 октября 2019 года № 31/371. Зарегистрировано Департаментом юстиции Мангистауской области 4 ноября 2019 года № 4008. Утратило силу решением Мангистауского областного маслихата от 28 мая 2021 года № 3/49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от 28.05.2021 </w:t>
      </w:r>
      <w:r>
        <w:rPr>
          <w:rFonts w:ascii="Times New Roman"/>
          <w:b w:val="false"/>
          <w:i w:val="false"/>
          <w:color w:val="ff0000"/>
          <w:sz w:val="28"/>
        </w:rPr>
        <w:t>№ 3/49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19 декабря 2014 года № 16-04/679 "Об утверждении Правил реализации животных" (зарегистрирован в Реестре государственной регистрации нормативных правовых актов за № 10131), а также на основании информационного письма департамента юстиции Мангистауской области от 30 января 2019 года № 10-11-205 Мангистауский областной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27 февраля 2015 года № 22/353 "Об утверждении Правил содержания животных на территории города Жанаозен и аулов Рахат, Кызылсай, Тенге" (зарегистрировано в Реестре государственной регистрации нормативных правовых актов за № 2661, опубликовано в газете "Огни Мангистау" от 14 апреля 2015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города Жанаозен и аулов Рахат, Кызылсай, Тенге: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Ветеринарный и идентификационный учет ведется для мониторинга и оценки эпизоотической ситуации, ветеринарно – санитарного состояния объектов государственного ветеринарно – санитарного контроля и надзора и соблюдения ветеринарных правил, а также объема и эффективности проводимых диагностических, противоэпизоотических, лечебных, ветеринарно – санитарных и ликвидационных мероприятий.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извещают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 о вновь приобретенном (приобретенных) животном (животных), его (их) реализации в течение трех рабочих дней после их прибытия в пункт назначения.";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Контроль за соблюдением Правил содержания животных на территории города Жанаозен и аулов Рахат, Кызылсай, Тенге осуществляют государственные органы (государственное учреждение "Жанаозенский городской отдел ветеринарии", государственное учреждение "Жанаозенская городская территориальная инспекция Комитета ветеринарного контроля и надзора Министерства сельского хозяйства Республики Казахстан" и государственное учреждение "Управление полиции города Жанаозен Департамента полиции Мангистауской области Министерства внутренних дел Республики Казахстан) в соответствии с законодательством Республики Казахстан.".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Мангистауского областного маслихата" (руководитель аппарата Дауылбаев А.К.)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Абдирахман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