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83062" w14:textId="5b830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Мангистауской области от 9 июня 2015 года № 167 "Об утверждении Положения о государственном учреждении Управление труда Мангистауской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5 ноября 2019 года № 233. Зарегистрировано Департаментом юстиции Мангистауской области 14 ноября 2019 года № 4027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акимат Мангистауской области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Мангистауской области от 9 июня 2015 года № 167 "Об утверждении Положения о государственном учреждении "Управление труда Мангистауской области" (зарегистрировано в Реестре государственной регистрации нормативных правовых актов за № 2745, опубликовано 7 июля 2015 года в информационно-правовой системе "Әділет").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государственной инспекции труда Мангистауской области" обеспечить государственную регистрацию настоящего постановления в органах юстиции, его официальное опубликование в Эталонном контрольном банке нормативных правовых актов Республики Казахстан и средствах массовой информации, размещение на интернет-ресурсе акимата Мангистауской области.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первого заместителя акима Мангистауской области Краубаева А.С.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Мангистауской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Трумов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