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cc2d" w14:textId="fbcc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и послевузовским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ноября 2019 года № 242. Зарегистрировано Департаментом юстиции Мангистауской области 26 ноября 2019 года № 4037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5 июля 2019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республиканском бюджете на 2019 – 2021 годы" </w:t>
      </w:r>
      <w:r>
        <w:rPr>
          <w:rFonts w:ascii="Times New Roman"/>
          <w:b w:val="false"/>
          <w:i w:val="false"/>
          <w:color w:val="000000"/>
          <w:sz w:val="28"/>
        </w:rPr>
        <w:t>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высшим и послевузовским образованием на 2019-2020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Жумашева К.Б.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- Государственное учреждение "Управление образования Мангистауской области"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332"/>
        <w:gridCol w:w="2307"/>
        <w:gridCol w:w="2006"/>
        <w:gridCol w:w="3936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 (количество мест)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"Актюбинский государственный университет имени К.Жубанова" Министерства образования и науки Республики Казахстан 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исследовательский технический университет имени К.И.Сатпаева"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"Казахская национальная академия искусств имени Т.К.Жургенова" Министерства культуры и спорта Республики Казахстан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женский педагогический университет" Министерства образования и науки Республики Казахстан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6В019 Подготовка специалистов по специальной педагогике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педагогический университет" Министерства образования и науки Республики Казахстан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Ш.Есенова" Министерства образования и науки Республики Казахстан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для детей из многодетных и малообеспеченных семей на 2019-2020 учебный год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- Государственное учреждение "Управление образования Мангистауской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449"/>
        <w:gridCol w:w="2085"/>
        <w:gridCol w:w="2128"/>
        <w:gridCol w:w="3922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 (количество мест)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 А. Букетова" Министерства образования и науки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государственный университет имени К.Жубанова" Министерства образования и науки Республики Казахстан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исследовательский технический университет имени К.И.Сатпаева"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женский педагогический университет" Министерства образования и науки Республики Казахстан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6B023 Языки и литература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6B052 Окружающая среда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Т.К.Жургенова" Министерства культуры и спорта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 Министерства образования и науки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6B023 Языки и литература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Ш.Есенова" Министерства образования и науки Республики Казахстан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6B023 Языки и литература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