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521d" w14:textId="5f95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октября 2015 года № 306 "Об утверждении регламентов государственных услуг в области лесного хозяйства, особо охраняемых природных территорий 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ноября 2019 года № 243. Зарегистрировано Департаментом юстиции Мангистауской области 4 декабря 2019 года № 4043.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апреля 2019 года № 166 "О внесении изменений и дополнений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за № 18600) акимат Мангистауской области акимат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13 октября 2015 года № 306 "Об утверждении регламентов государственных услуг в области лесного хозяйства, особо охраняемых природных территорий и животного мира" (зарегистрировано в Реестре государственной регистрации нормативных правовых актов за № 2869, опубликовано 27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Мангистауской области Качакова Б.А.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ноября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1. Общие положения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Мангистауской области" (далее – услугодатель).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Форма оказания государственной услуги: бумажная.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11774) (далее - Стандарт) и документов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и направляет руководителю услугодателя – 10 (десять) минут;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- 10 (десять) минут;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постановления акимата области и направляет его в акимат области для утверждения, акимат области утверждает постановление, после утверждения постановления направляет его в канцелярию услугодателя –5 (пять) рабочих дней;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копию постановления акимата области услугополучателю (либо его представителю по доверенности) – 10 (десять) минут.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 подписание результата оказания государственной услуги;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роспись услугополучателя о получении результата оказания государственной услуги в журнале.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регистрацию документов и направляет руководителю услугодателя – 10 (десять) минут;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- 10 (десять) минут;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постановления акимата области и направляет его в акимат области для утверждения, акимат области утверждает постановление, после утверждения постановления направляет его в канцелярию услугодателя – 5 (пять) рабочих дней;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копию постановления акимата области услугополучателю (либо его представителю по доверенности) – 10 (десять) минут.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услугополучателю расписку о приеме соответствующих документов;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согласно перечню,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 Стандарта государственной услуги работник Государственной корпорации выдает расписку об отказе в приеме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Стандарту государственной услуги.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Регламент);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сотрудник Государственной корпорации в срок, указанный в расписке о приеме соответствующих документов, выдает услугополучателю копию постановления акимата области о принятии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доверенности).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 – ресурсе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области решения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охотничьих угодий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 пользователями животным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 и установлению сервитутов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охотничьего и рыбного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ноября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 1. Общие положения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государственным учреждением "Управление природных ресурсов и регулирования природопользования Мангистауской области" (далее – услугодатель) за исключением научно - исследовательского лова на рыбохозяйственных водоемах, расположенных на территории двух и более областей.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 www.egov.kz, www.elicense.kz (далее – портал).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 "Выдача разрешения на пользование животным миром", в случаях и по основаниям, предусмотренных пунктом </w:t>
      </w:r>
      <w:r>
        <w:rPr>
          <w:rFonts w:ascii="Times New Roman"/>
          <w:b w:val="false"/>
          <w:i w:val="false"/>
          <w:color w:val="000000"/>
          <w:sz w:val="28"/>
        </w:rPr>
        <w:t>10 стандарта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 № 18-03/390 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11774) (далее – Стандарт).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в информационной системе "Государственная база данных "Е-лицензирование" (далее – ИС ГБД "Е - лицензирование") – 10 (десять) минут;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10 (десять) минут;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услугодателя: 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документы, оформляет результат оказания государственной услуги и направляет руководителю услугодателя – 3 (три) рабочих дня;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двух рабочих дней с момента получения документов услугополучателя;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 – 10 (десять) минут;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 – 10 (десять) минут.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услугодателя;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в информационной системе ИС ГБД "Е - лицензирование" – 10 (десять) минут;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10 (десять) минут;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услугодателя: 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документы, оформляет результат оказания государственной услуги и направляет руководителю услугодателя на подпись – 3 (три) рабочих дня;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двух рабочих дней с момента получения документов услугополучателя;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 – 10 (десять) минут;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 – 10 (десять) минут.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</w:t>
      </w:r>
    </w:p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 - 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– ИИН) и бизнес идентификационного номера (далее – БИН);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 регламенте государственной услуги "Выдача разрешения на пользование животным миром"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через платежный шлюз "электронного правительства" (далее – ПШЭП) услугополучателем;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выбор услугополучателем регистрационного свидетельства ЭЦП для удостоверения подписания запроса;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услугодатель получает из соответствующих государственных систем через шлюз "электронного правительства" (далее – ШЭП) сведения о документах, удостоверяющих личность, о регистрации (перерегистрации) юридического лица, государственной регистрации индивидуального предпринимателя;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регистрация электронного документа (запроса услугополучателя) в портале и обработка запроса в информационную систему ИС ГБД "Е-лицензирование";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сообщения об отказе в запрашиваемой услуге в связи с имеющимися нарушениями в данных услугополучателя в ИС ГБД "Е-лизензирование";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оказания государственной услуги, сформированной на портале.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Диаграмма функционального взаимодействия информационных систем, задействованных в оказании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 Регламенту.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 Регламенту. Справочник бизнес -процессов оказания государственной услуги размещается на портале, интернет – ресурсе услугодателя.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