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606" w14:textId="0ddf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28 сентября 2015 года № 291 "Об утверждении регламентов государственных услуг в сфере туризма" и о признании утратившим силу постановления акимата Мангистауской области от 28 марта 2016 года № 82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ноября 2019 года № 247. Зарегистрировано Департаментом юстиции Мангистауской области 5 декабря 2019 года № 4045.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2019 года № 726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28 сентября 2015 года № 291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2857, опубликовано 13 ноября 2015 года в информационно –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28 марта 2016 года № 82 "Об утверждении регламента государственной услуги "Выписка из государственного реестра туристских маршрутов и троп" (зарегистрировано в Реестре государственной регистрации нормативных правовых актов за № 3033, опубликовано 6 мая 2016 года в информационно – правовой системе "Әділет" и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инвестиций и развития туризма Мангистауской области" (Айтжан Н.Х.)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Килыбай Н.И.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