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6d5a" w14:textId="a8b6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декабря 2019 года № 32/395. Зарегистрировано Департаментом юстиции Мангистауской области 24 декабря 2019 года № 4068.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2020-2022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областной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149 884 864,8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62 651 562,1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6 398 290,7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47 821,0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80 787 191,0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152 689 321,2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27 666 977,5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29 520 421,0 тысяча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1 853 443,5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1 160 571,4 тысяча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1 198 610,0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38 038,6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-31 632 005,3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31 632 005,3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35 785 047,0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4 217 096,0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64 054,3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областного маслихата от 20.11.2020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2020 год нормативы распределения доходов в бюджеты городов и районов в следующих размерах: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49,7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20,4 процента;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59,9 процентов;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24,2 процента;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–20,3 процента;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–59,8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областного маслихата от 20.11.2020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2020 год объемы бюджетных субвенций, передаваемых из областного бюджета в районные бюджеты, в сумме 12 338 936,0 тысяч тенге, в том числе: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5 389 855,0 тысяч тенге;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522 991,0 тысяч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6 426 090,0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Мангистауского областного маслихата от 24.04.2020 </w:t>
      </w:r>
      <w:r>
        <w:rPr>
          <w:rFonts w:ascii="Times New Roman"/>
          <w:b w:val="false"/>
          <w:i w:val="false"/>
          <w:color w:val="000000"/>
          <w:sz w:val="28"/>
        </w:rPr>
        <w:t>№ 35/424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2020 год объемы бюджетных изъятий из районного бюджета в областной бюджет в сумме 3 949 814,0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3 949 814,0 тысяч тенге.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2020 год объемы целевых трансфертов из областного бюджета в бюджеты районов и городов в сумме 7 090 343,3 тысячи тенге, в том числе: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708 748,0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472 201,0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1 291 978,0 тысяч тенге;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2 978 239,3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1 232 505,0 тысяч тенге;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406 672,0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Мангистауского областного маслихата от 20.11.2020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областном бюджете на 2020 год объемы целевых текущих трансфертов из вышестоящего бюджета на компенсацию потерь нижестоящих бюджетов в связи с изменением законодательства в сумме 3 405 306,4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167 561,4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726 143,0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755 800,7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755 801,3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- 1 000 000,0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5-1 - в редакции решения Мангистауского областного маслихата от 20.11.2020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2020 год объемы бюджетных изъятий из областного бюджета в республиканский бюджет в сумме 8 213 586,0 тысяч тенге.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области в сумме 1 553 874,1 тысячи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Мангистауского областного маслихата от 20.11.2020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областных бюджетных программ (подпрограмм) на 2020 год, не подлежащих секвестру в процессе исполнения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бюджетные программы на 2020 год, не подлежащих секвестру в процессе исполнения бюджетов районов и городов,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областного маслихата от 20.11.2020 </w:t>
      </w:r>
      <w:r>
        <w:rPr>
          <w:rFonts w:ascii="Times New Roman"/>
          <w:b w:val="false"/>
          <w:i w:val="false"/>
          <w:color w:val="ff0000"/>
          <w:sz w:val="28"/>
        </w:rPr>
        <w:t>№ 38/455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7"/>
        <w:gridCol w:w="1141"/>
        <w:gridCol w:w="6149"/>
        <w:gridCol w:w="3261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149 884 864,8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62 651 562,1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34 825 491,0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6 803 521,1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28 021 969,9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24 821 921,9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24 821 921,9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2 995 450,2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2 184 550,2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6 398 290,7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5 285 953,4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5 285 953,4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80 787 191,0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6 338 801,0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6 338 801,0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74 448 390,0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74 448 390,0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152 689 321,2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3 383 782,8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1 784 901,2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1 646 795,0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262 664,1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254 839,1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8 266 067,8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8 005 063,8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6 900 094,2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1 102 297,6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36 759 274,7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33 592 619,7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1 798 731,0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1 525 512,5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467 701,7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6 179 598,0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1 613 944,6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508 112,5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17 873 491,0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6 354 170,0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6 031 049,0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2 669 375,0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375 588,0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6 830 414,0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6 455 480,0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4 697 302,0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16 863 999,3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16 416 540,3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1 338 141,3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13 196 238,0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6 777 472,9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856 752,6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238 704,3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3 647 533,0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3 393 782,0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1 846 668,3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513 889,3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1 507 171,0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1 507 171,0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3 288 848,4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2 259 324,0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62 141,0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7 160 080,0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7 160 080,0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6 475 586,0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15 679 828,0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15 679 828,0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9 129 311,0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865 153,0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2 715 284,0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8 976 934,5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1 553 874,1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1 553 874,1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3 286 875,4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2 365 014,0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676 485,6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3 176 837,0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1 862 590,0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97 876,3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30 197 690,5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30 197 690,5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8 213 586,0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5 513 923,0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3 405 306,4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27 666 977,5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29 520 421,0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18 296 663,0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1 283 876,0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1 283 876,0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2 363 618,0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2 363 618,0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11 965 330,0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11 965 330,0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2 683 839,0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2 683 839,0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8 488 037,0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2 035 721,0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1 160 571,4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-31 632 005,3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31 632 005,3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35 785 047,0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35 785 047,0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33 049 326,0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2 735 721,0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4 217 096,0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4 217 096,0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3 175 608,0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1 041 488,0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98 980 534,2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75 712 338,0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39 835 081,0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3 597 716,0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36 237 365,0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30 985 699,0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30 985 699,0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4 882 337,0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3 930 892,0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3 156 455,2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3 080 845,0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3 080 845,0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20 088 741,0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4 275 603,0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4 275 603,0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15 813 138,0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15 813 138,0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94 364 366,2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3 093 554,2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1 979 334,0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436 908,2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436 908,2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7 709 402,0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7 559 402,0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12 860 140,0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11 332 673,0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2 029 288,0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3 843 507,0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1 608 410,0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10 460 603,0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10 460 603,0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8 863 252,0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5 697 703,0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3 350 296,0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1 353 539,0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государственного архитектурно-строительного контроля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использованием и охраной земель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2 618 155,0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2 618 155,0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2 518 473,0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11 348 826,0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11 348 826,0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6 060 555,0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3 724 476,0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6 477 598,0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1 328 029,0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25 214 060,0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25 214 060,0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3 237 926,0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-3 237 926,0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3 237 926,0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3 237 926,0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1 377 926,0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98 527 535,6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87 912 188,0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47 081 445,0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6 697 778,0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40 383 667,0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35 337 791,0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35 337 791,0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5 483 454,0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4 189 437,0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3 298 960,6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3 229 445,0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3 229 445,0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7 293 387,0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4 905 282,0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4 905 282,0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2 388 105,0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2 388 105,0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95 539 842,6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3 628 877,6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1 950 742,0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458 887,6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458 887,6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7 906 666,0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7 701 377,0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7 698 425,0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12 619 864,0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11 247 669,0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5 573 374,0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442 176,0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4 379 578,0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4 379 578,0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3 200 901,0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4 192 628,0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3 838 278,0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1 533 612,0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7 670 213,0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1 880 931,0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1 880 931,0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5 789 282,0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1 565 550,0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4 113 818,0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5 910 624,0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821 594,0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3 628 157,0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3 517 812,0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1 369 296,0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2 404 553,0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991 516,0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991 516,0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государственного архитектурно-строительного контроля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использованием и охраной земель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4 819 257,0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4 819 257,0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2 587 807,0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10 244 149,0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1 328 029,0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31 345 339,0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31 345 339,0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19 493 443,0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11 851 896,0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-1 627 693,0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1 627 693,0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 на 2020 год, не подлежащих секвестру в процессе исполнения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638"/>
        <w:gridCol w:w="2639"/>
        <w:gridCol w:w="5081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 - синдром приобретенного иммунного дефицита.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Бюджетные программы на 2020 год, не подлежащих секвестру в процессе исполнения бюджетов районов и городов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