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733c" w14:textId="fd3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3 октября 2017 года №10/116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18 января 2019 года № 22/246. Зарегистрировано Департаментом юстиции Мангистауской области 28 января 2019 года № 3803. Утратило силу решением Актауского городского маслихата Мангистауской области от 13 октября 2021 года № 7/58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безхозяйными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№3453, опубликовано в Эталонном контрольном банке нормативных правовых актов Республики Казахстан от 14 ноября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22/246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−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− отходы).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Актау.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"Актауский городской отдел жилищно-коммунального хозяйства".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  решением суда поступившими в коммунальную собственность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города Актау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утилизации и удалению отходов осуществляется в соответствии с законодательством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производятся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