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0f34" w14:textId="a170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Актауского городского маслихата от 27 апреля 2011 года №42/385 "Об установлении единых ставок фиксированного налога для всех налогоплательщиков, осуществляющих деятельность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26 февраля 2019 года № 23/252. Зарегистрировано Департаментом юстиции Мангистауской области 6 марта 2019 года № 3833. Утратило силу решением Актауского городского маслихата Мангистауской области от 19 мая 2020 года № 31/358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Актау Мангистауской области от 19.05.2020 </w:t>
      </w:r>
      <w:r>
        <w:rPr>
          <w:rFonts w:ascii="Times New Roman"/>
          <w:b w:val="false"/>
          <w:i w:val="false"/>
          <w:color w:val="ff0000"/>
          <w:sz w:val="28"/>
        </w:rPr>
        <w:t>№ 31/358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правоотношения возникшие, с 1 января 2020 года).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546 Кодекса Республики Казахстан от 25 декабря 2017 года "О налогах и других обязательных платежах в бюджет (Налоговый кодекс)" и с пунктом 2 статьи 50 Закона Республики Казахстан от 6 апреля 2016 года "О правовых актах"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Актауского городского маслихата от 27 апреля 2011 года №42/385 "Об установлении единых ставок фиксированного налога для всех налогоплательщиков, осуществляющих деятельность в городе Актау" (зарегистрировано в Реестре государственной регистрации нормативных правовых актов за №11-1-156, опубликовано в газете "Огни Мангистау" от 14 июня 2011 года)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решения внесено изменение на государственном языке, текст на русском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546 Кодекса Республики Казахстан от 25 декабря 2017 года "О налогах и других обязательных платежах в бюджет (Налоговый кодекс)" Актауский городской маслихат РЕШИЛ:";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текст на русском языке не изменяется;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внесено изменение на государственном языке, текст на русском языке не изменяется;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 следующего содержания: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7223"/>
        <w:gridCol w:w="1694"/>
        <w:gridCol w:w="2058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Астана и Алматы и специальной зоны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обменный пункт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– Телегенова Д.)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