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64da" w14:textId="8f46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29 декабря 2018 года №21/237 "О бюджете города Актау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марта 2019 года № 24/261. Зарегистрировано Департаментом юстиции Мангистауской области 20 марта 2019 года № 3846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№3832)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2019-2021 годы" (зарегистрировано в Реестре государственной регистрации нормативных правовых актов за №3773, опубликовано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2019-2021 годы согласно приложению 1,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33 839 805,3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21 232 075,7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110 067,8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2 863 588,3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9 634 073,5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31 402 091,3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4 003 121,9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4 003 787,5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665,6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1 565 407,9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1 565 407,9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4 003 787,5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17,7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17,7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"22 000 тысяч тенге – на единовременные денежные выплаты многодетным малообеспеченным матерям.";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№24/261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09"/>
        <w:gridCol w:w="296"/>
        <w:gridCol w:w="551"/>
        <w:gridCol w:w="3"/>
        <w:gridCol w:w="1331"/>
        <w:gridCol w:w="3863"/>
        <w:gridCol w:w="2543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33 839 805,3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21 232 075,7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2 863 588,3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257 695,3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222 695,3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9 634 073,5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9 634 073,5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31 402 091,3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15 629 733,1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4 003 121,9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№24/261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2019-2021 ГОДОВ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493"/>
        <w:gridCol w:w="3013"/>
        <w:gridCol w:w="3014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