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4e88" w14:textId="b3b4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29 декабря 2018 года №21/237 "О бюджете города Актау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июля 2019 года № 27/284. Зарегистрировано Департаментом юстиции Мангистауской области 23 июля 2019 года № 3954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№21/237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2019-2021 годы" (зарегистрировано в Реестре государственной регистрации нормативных правовых актов за №3773, опубликовано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2019-2021 годы,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41 092 020,3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24 039 513,7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111 191,6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631 048,5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16 310 266,5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38 654 306,3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4 003 121,9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4 003 787,5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665,6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1 565 407,9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1 565 407,9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4 003 787,5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2 448 096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9 716,4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№27/284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7"/>
        <w:gridCol w:w="375"/>
        <w:gridCol w:w="710"/>
        <w:gridCol w:w="4"/>
        <w:gridCol w:w="1113"/>
        <w:gridCol w:w="5528"/>
        <w:gridCol w:w="4"/>
        <w:gridCol w:w="32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41 092 020,3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24 039 513,7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10 539 157,0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10 539 157,0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6 589 214,7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6 589 214,7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5 433 049,0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3 226 676,0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1 890 240,0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923 340,0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551 475,0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551 475,0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631 048,5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306 048,5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306 048,5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38 654 306,3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16 747 700,1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14 160 557,6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8 262 162,6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