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44d10" w14:textId="a544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Актауского городского маслихата от 29 декабря 2018 года № 21/237 "О бюджете города Актау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декабря 2019 года № 29/310. Зарегистрировано Департаментом юстиции Мангистауской области 23 декабря 2019 года № 4066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Мангистауского областного маслихата от 10 декабря 2019 года № 32/379 "О внесении изменений в решение Мангистауского областного маслихата от 12 декабря 2018 года № 22/265 "Об областном бюджете на 2019-2021 годы" (зарегистрировано в Реестре государственной регистрации нормативных правовых актов за № 4054) Актауский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Актауского городского маслихата от 29 декабря 2018 года № 21/237 "О бюджете города Актау на 2019-2021 годы" (зарегистрировано в Реестре государственной регистрации нормативных правовых актов за № 3773, опубликовано 18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40 600 131,6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23 209 962,7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112 069,2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1 148 438,2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16 129 661,5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38 162 800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2 362 739,5 тысяч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2 363 787,5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1 048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74 592,1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74 592,1 тысяч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2 363 787,5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2 448 096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9 716,4 тысяч тенге.";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третий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"индивидуальный подоходный налог с доходов иностранных граждан, не облагаемых у источника выплаты – 81,2 процентов.";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"1 112 530 тысяч тенге – на выплату государственной адресной социальной помощи;";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"315 133 тысяч тенге – на реализацию мероприятий, направленных на развитие рынка труда, в рамках Программы развития продуктивной занятости и массового предпринимательства;";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Актауского городского маслихата" (руководитель аппарата − Д.Телегенова) после государственной регистрации настоящего решения в департаменте юстиции Мангистауской области обеспечить его официальное опубликование в Эталонном контрольном банке нормативных правовых актов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Актауского городского маслихата по вопросам экономики и бюджета (Б. Шапкан).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Мангистауской области и вводится в действие с 1 января 2019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Осуществляющий полномочия председателя сессии, секретарь Актауского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№29/310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№21/237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Актау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527"/>
        <w:gridCol w:w="375"/>
        <w:gridCol w:w="710"/>
        <w:gridCol w:w="4"/>
        <w:gridCol w:w="1113"/>
        <w:gridCol w:w="5528"/>
        <w:gridCol w:w="4"/>
        <w:gridCol w:w="32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. ДОХОДЫ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40 600 131,6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23 209 962,7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9 931 115,4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9 931 115,4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6 251 110,7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6 251 110,7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5 488 252,9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3 058 343,0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505 439,0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1 924 340,0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897 903,7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332 690,8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387 000,0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59 826,9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638 051,0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638 051,0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112 069,2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47 466,6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24 354,6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24 354,6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1 148 438,2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431 149,7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431 149,7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717 288,5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599 997,5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117 291,0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16 129 661,5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16 129 661,5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16 129 661,5</w:t>
            </w:r>
          </w:p>
        </w:tc>
      </w:tr>
      <w:tr>
        <w:trPr>
          <w:trHeight w:val="3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15 889 522,9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14 927 234,7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9 124 106,0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488 648,3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2 246 563,8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3 302 457,2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1 170 797,3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263 464,6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13 800 423,6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5 852 897,8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4 633 335,5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7 926 861,4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838 338,2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220 697,6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1 402 857,3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697 186,9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435 932,5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357 109,5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160 843,5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1 779 276,0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837 549,0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68 186,7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1 683 265,5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2 362 739,5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-74 592,1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2 363 787,5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2 448 096,0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2019 года №29/310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Актауского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№21/237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трансфертов общего характера между городским бюджетом и бюджетом села Умирзак на трехлетний период за 2019-2021 годов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3583"/>
        <w:gridCol w:w="3175"/>
        <w:gridCol w:w="3175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бюджетных субвенций, передаваемые из городского бюджета в сельский бюджет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276 065,0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68 304,0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66 298,0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Умирзак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276 065,0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68 304,0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