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9e3" w14:textId="c58b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Рахат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11 января 2019 года № 27/345. Зарегистрировано Департаментом юстиции Мангистауской области 18 января 2019 года № 3785.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Рахат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- 723 031 тысяча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- 111 422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- 4 710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- 606 899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- 755 779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- 32 748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- 32 748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- 32 748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40/466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Рахат на 2019 год выделена субвенция в сумме 522 672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40/466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из городского бюджета в бюджет села Рахат на 2019 год выделены целевые текущие трансферты в сумме 84 227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Жанаозенского городского маслихата Мангистауской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32/388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села Рахат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40/466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138"/>
        <w:gridCol w:w="1138"/>
        <w:gridCol w:w="6948"/>
        <w:gridCol w:w="22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774 704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697 787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697 787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774 704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439 346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439 346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439 346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028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798 488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798 488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