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eb8e" w14:textId="be9e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марта 2019 года № 111. Зарегистрировано Департаментом юстиции Мангистауской области 15 марта 2019 года № 3840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"Жанаозенский городской отдел экономики и бюджетного планирование" (Акбердиев С.) обеспечить финансирование.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образования" (Жумалиев 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Танаеву 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Жанаозен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марта 2019 года №111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739"/>
        <w:gridCol w:w="1291"/>
        <w:gridCol w:w="1627"/>
        <w:gridCol w:w="1404"/>
        <w:gridCol w:w="1291"/>
        <w:gridCol w:w="1291"/>
        <w:gridCol w:w="1739"/>
        <w:gridCol w:w="1517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 тивно-территориальное расположение организаций дошкольного  воспитания и обучения (город, село)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дошкольных организациях образования в месяц (тенге)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 дарствен ный)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(госу дарствен ный)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 ятельный мини-центр с полным днем пребывания (частный)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 ный)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 вания при школе (госу дарствен ный)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 тельный мини-центр с полным днем пребы вания (частный)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местность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