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35c7" w14:textId="0cc3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Жанаозенского городского маслихата от 8 января 2019 года № 26/333 "О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18 марта 2019 года № 30/355. Зарегистрировано Департаментом юстиции Мангистауской области 20 марта 2019 года № 3843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26/333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2019 - 2021 годы" (зарегистрировано в Реестре государственной регистрации нормативных правовых актов за № 3775, опубликовано 19 января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2019 - 2021 годы согласно приложениям 1, 2 и 3 к настоящему решению соответственно, в том числе на 2019 год в следующих обьемах: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- 16 872 203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- 14 481 118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- 72 195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- 181 507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- 2 137 383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- 17 262 962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- 58 283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- 75 750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- 134 033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- 332 476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332 476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- 75 750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- 134 033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- 390 759 тысяч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индивидуальный подоходный налог с доходов, облагаемых у источника выплаты - 40,1 процентов;";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социальный налог - 40,1 процентов.";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на бюджетные кредиты для реализации мер социальной поддержки специалистов;";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на единовременную денежную выплату многодетным малообеспеченным семьям.";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Н.Худибаев).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Н.Худибаев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 2019 года № 30/355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2019 года № 26/333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3"/>
        <w:gridCol w:w="743"/>
        <w:gridCol w:w="743"/>
        <w:gridCol w:w="4535"/>
        <w:gridCol w:w="20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16 872 203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14 481 118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6 404 074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6 404 074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5 677 076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5 677 076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2 104 784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1 512 147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541 127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247 941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80 528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181 507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166 057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2 137 383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2 137 383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17 262 962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10 559 910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10 145 058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7 527 430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440 731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612 482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заказав дошкольных организациях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1 224 922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396 852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396 852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1 651 026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1 643 474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742 385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556 180 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2 330 242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824 692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135 316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686 856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1 485 145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жильем отдельных категорий граждан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106 827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685 447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403 914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444 574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251 155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45 917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108 918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107 619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107 619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1 376 779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1 376 779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-58 283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332 476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390 759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390 759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390 759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