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a17" w14:textId="5b5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21 мая 2018 года № 311 "Об организации бесплатного питания отдельным категориям воспитанников государственных дошкольных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16 мая 2019 года № 289. Зарегистрировано Департаментом юстиции Мангистауской области 17 мая 2019 года № 3889. Утратило силу постановлением акимата города Жанаозен Мангистауской области от 4 мая 2021 года № 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департамента юстиции Мангистауской области от 20 января 2019 года №10-15-134, акимат города Жанаозен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отдельным категориям воспитанников государственных дошкольных организаций образования" (зарегистрировано в Реестре государственной регистрации нормативных правовых актов за № 3612, опубликовано 1 июня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Жанаозен ПОСТАНОВЛЯЕТ:".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образования" (Жумалиев 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Жанаозен Танаеву С.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