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da91" w14:textId="836d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11 января 2019 года № 27/343 "О бюджете села Кызылсай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29 мая 2019 года № 32/286. Зарегистрировано Департаментом юстиции Мангистауской области 4 июня 2019 года № 3919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11 января 2019 года № 27/343 "О бюджете села Кызылсай на 2019 - 2021 годы" (зарегистрировано в Реестре государственной регистрации нормативных правовых актов за № 3781, опубликовано 24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Кызылсай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- 354 473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- 7 565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- 346 908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- 359 719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- 5 246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- 5 246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- 5 246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2019 год выделена субвенция в сумме 270 183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городского бюджета в бюджет села Кызылсай на 2019 год выделены целевые текущие трансферты в сумме 76 725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2019 года № 32/386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 № 27/343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