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5e15" w14:textId="7da5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11 января 2019 года № 27/345 "О бюджете села Рахат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29 мая 2019 года № 32/388. Зарегистрировано Департаментом юстиции Мангистауской области 4 июня 2019 года № 3920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11 января 2019 года № 27/345 "О бюджете села Рахат на 2019 - 2021 годы" (зарегистрировано в Реестре государственной регистрации нормативных правовых актов за № 3785, опубликовано 24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Рахат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- 710 778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- 71 702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- 638 894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- 743 526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- 32 748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- 32 748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- 32 748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Рахат на 2019 год выделена субвенция в сумме 554 667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городского бюджета в бюджет села Рахат на 2019 год выделены целевые текущие трансферты в сумме 84 227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2019 года № 32/388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 № 27/345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3744"/>
        <w:gridCol w:w="35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710 778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638 894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638 894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743 526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