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660a3" w14:textId="9a660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Жанаозенского городского маслихата от 11 января 2019 года № 27/344 "О бюджете села Тенге на 2019 - 2021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Жанаозенского городского маслихата Мангистауской области от 6 августа 2019 года № 34/408. Зарегистрировано Департаментом юстиции Мангистауской области 13 августа 2019 года № 3976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Жанаозенского городского маслихата от 19 июля 2019 года № 33/397 "О внесении изменений в решение Жанаозенского городского маслихата от 8 января 2019 года № 26/333 "О городском бюджете на 2019 - 2021 годы" (зарегистрировано в Реестре государственной регистрации нормативных правовых актов за № 3955), Жанаозенский городской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Жанаозенского городского маслихата от 11 января 2019 года № 27/344 "О бюджете села Тенге на 2019 – 2021 годы" (зарегистрировано в Реестре государственной регистрации нормативных правовых актов за № 3786, опубликовано 24 января 2019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села Тенге на 2019 – 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515 285 тысяч тенге, в том числе по: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20 073 тысяч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333 тысяч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494 879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– 531 679 тысяч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0 тенге, в том числе: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4)сальдо по операциям с финансовыми активами – 0 тенге, в том числе: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5)дефицит (профицит) бюджета – 16 394 тысяч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– 16 394 тысяч тенге;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16 394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Учесть, что из городского бюджета в бюджет села Тенге на 2019 год выделена субвенция в сумме 360 251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Жанаозенского городского маслихата по вопросам социально - экономического развития, бюджета, строительства, промышленности, жилищного и коммунального хозяйства, транспорта и предпринимательства (председатель комиссии Н. Худибаев).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Жанаозенского городского маслихата" (руководитель аппарата А. Ермуханов)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средствах массовой информации.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Карамурзаев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Жанаозенского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Мыңбай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Жанаозенского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6 августа 2019 года № 34/408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Жанаозенского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января 2019 года № 27/344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Тенге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1831"/>
        <w:gridCol w:w="1832"/>
        <w:gridCol w:w="3768"/>
        <w:gridCol w:w="352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515 285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494 879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494 879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494 879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 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531 679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51 286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51 286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51 286 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373 138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373 138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373 138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65 513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65 513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– досуговой работы на местном уровне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38 798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 - оздоровительных и спортивных мероприятий на местном уровне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 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16 394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 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16 394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16 394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