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c754" w14:textId="24cc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11 января 2019 года № 27/345 "О бюджете села Рахат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19 ноября 2019 года № 38/438. Зарегистрировано Департаментом юстиции Мангистауской области 22 ноября 2019 года № 4031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Жанаозенского городского маслихата от 7 ноября 2019 года № 37/432 "О внесении изменений в решение Жанаозенского городского маслихата от 8 января 2019 года № 26/333 "О городском бюджете на 2019 - 2021 годы" (зарегистрировано в Реестре государствнной регистрации нормативных правовых актов за № 4019),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Жанаозенского городского маслихата от 11 января 2019 года № 27/345 "О бюджете села Рахат на 2019 - 2021 годы" (зарегистрировано в Реестре государственной регистрации нормативных правовых актов за № 3785, опубликовано 24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Рахат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- 726 368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- 71 702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- 217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- 654 449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- 759 116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- 32 748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- 32 748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- 32 748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городского бюджета в бюджет села Рахат на 2019 год выделена субвенция в сумме 570 222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социально - экономического развития, бюджета, строительства, промышленности, жилищного и коммунального хозяйства, транспорта и предпринимательства (председатель комиссии Н. Худибаев).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А. Ермуханов)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Мынтурганов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ноября 2019 года № 38/438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2019 года № 27/345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Рахат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1820"/>
        <w:gridCol w:w="1820"/>
        <w:gridCol w:w="3744"/>
        <w:gridCol w:w="357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726 368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71 702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20 464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20 464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51 238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1 842 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46 383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654 449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654 449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ная 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759 116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54 119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54 119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48 463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487 738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487 738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487 738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208 093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208 093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137 865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57 167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13 061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- 32 748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32 748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32 748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32 748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