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6f08" w14:textId="fde6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Бейнеускому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февраля 2019 года № 32/266. Зарегистрировано Департаментом юстиции Мангистауской области 8 февраля 2019 года № 3818. Утратило силу решением Бейнеуского районного маслихата Мангистауской области от 14 февраля 2022 года № 16/153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16/153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Бейнеуский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Бейнеускому району.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Бейнеуского районного маслихата от 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№10/85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№3325, опубликовано в Эталонном контрольном банке нормативных правовых актов Республики Казахстан от 13 апреля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– Оспанов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Азанов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Улукбанов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32/266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 по Бейнеускому району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по Бейнеускому району (далее -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Бейнеуского района (далее – акимат).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акиматом создается комиссия из представителей заинтересованных структурных подразделений (далее - Комиссия).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"Бейнеуский районный отдел жилищно- коммунального хозяйства, пассажирского транспорта и автомобильных дорог", уполномоченное на осуществление функций в сфере коммунального хозяйства.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 за счет средств местного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законодательством Республики Казахстан 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новой редакции на государственном языке, текст на русском языке не меняется в соответствии с решением Бейнеуского районного маслихата Мангистауской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 54/430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