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5a8d" w14:textId="0805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Бейнеуского районного маслихата от 10 января 2019 года №30/250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18 марта 2019 года № 33/272. Зарегистрировано Департаментом юстиции Мангистауской области 26 марта 2019 года № 3848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24/298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2018 года №22/265 "Об областном бюджете на 2019-2021 годы" (зарегистрировано в Реестре государственной регистрации нормативных правовых актов за №3832),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№30/250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№3784, опубликовано в Эталонном контрольном банке нормативных правовых актов Республики Казахстан в электронном виде от 24 января 2019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11 713 846,7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4 089 189,3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26 984,4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43 587,0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7 554 086,0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11 715 798,5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44 540,5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94 687,5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50 147,0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-46 492,3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46 492,3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2019 год в бюджеты села выделяются субвенция в сумме 135 427,0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Бейнеу – 86 034,0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Боранкуль – 12 123,0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Акжигит – 37 270,0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нормативы распределения доходов в районный бюджет на 2019 год в следующих объемах: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100 процентов.";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четырнадцатым и пятнадцатым следующего содержания: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областного бюджета на погашение кредиторской задолженности 2018 года – 185 370,0 тысяч тенге;";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районного бюджета на целевые направления единовременные денежные выплаты многодетным малообеспеченным матерям – 12 000,0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К.Абилшеева.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Т.Жақсылықова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 2019 года №33/272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2019 года №30/250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11 713 846,7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4 089 189,3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692 174,3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692 174,3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2 802 176,0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2 723 295,0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7 554 086,0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7 554 086,0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7 554 086,0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11 715 798,5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6 899 845,1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6 570 007,1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5 500 149,1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2 815 639,0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2 694 768,0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1 768 878,0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338 351,0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-46 492,3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46 492,3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 2019 года №33/272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2019 года №30/250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предоставления мер социальной поддержки специалистам здравоохранения, образования, социального обеспечения, культуры,спорта и агропромышленного комплекса, прибывшим для работы и проживания в сельские населенные пункты 2019 году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9"/>
        <w:gridCol w:w="1981"/>
      </w:tblGrid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здравоохранений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"Боранкульская районная больница" Управление здравоохранения Мангистауской области - врач-акушер-гинеколог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"Бейнеуская центральная районная больница" Управления здравоохранения Мангистауской области - врач педиатр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"Бейнеуская центральная районная больница" Управления здравоохранения Мангистауской области - врач-акушер-гинеколог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образований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 - детский - сад "Тажен" акимата Бейнеуского района"- преподаватель английского языка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 - детский - сад "Тажен" акимата Бейнеуского района"- преподаватель русского языка и литературы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"Акжигитская средняя школа" акимата Бейнеуского района - преподаватель технологии / для мальчиков/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"Опорненская средняя школа" акимата Бейнеуского района - преподаватель технологии / для мальчиков/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"Опорненская средняя школа" акимата Бейнеуского района - преподаватель русского языка и литературы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"Опорненская средняя школа" акимата Бейнеуского района - преподаватель математики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школа-детский сад "Есет" акимата Бейнеуского района - преподаватель технологии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""Комплекс школа-детский сад "Есет" акимата Бейнеуского района - преподаватель русского языка и литературы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 - детский сад имени А.Махутова" акимата Бейнеуского района" -преподаватель английского языка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школа-детский сад "Сам" акимата Бейнеуского района - преподаватель физики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школа-детский сад "Сам" акимата Бейнеуского района - преподаватель истории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школа-детский сад "Сам" акимата Бейнеуского района - логопед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школа-детский сад "Сам" акимата Бейнеуского района - дефектолог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 - детский сад "Сынгырлау" акимата Бейнеуского района" - преподаватель химии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 - детский сад "Турыш" акимата Бейнеуского района - преподаватель английского языка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 - детский сад "Турыш" акимата Бейнеуского района - преподаватель химии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культуры и спорта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"Бейнеуская районная детско-юношеская спортивная школа" акимата Бейеуского района" - тренер по настольному теннису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"Бейнеумәдениет" акимата Бейнеуского района-художественный руководитель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"Бейнеумәдениет" акимата Бейнеуского района -аккомпаниатор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социального обеспечения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оказания специальных социальных услуг №5" Управления координации занятности и социальных программ Мангистауской области" - специалист психиатр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