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9944" w14:textId="ac9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Бейнеуского района от 27 февраля 2019 года № 54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15 июля 2019 года № 135. Зарегистрировано Департаментом юстиции Мангистауской области 17 июля 2019 года № 3951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 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 3831, опубликовано 7 марта 2019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840"/>
        <w:gridCol w:w="1308"/>
        <w:gridCol w:w="2711"/>
        <w:gridCol w:w="4899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"Амина"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296"/>
        <w:gridCol w:w="7768"/>
        <w:gridCol w:w="1297"/>
        <w:gridCol w:w="129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296"/>
        <w:gridCol w:w="7768"/>
        <w:gridCol w:w="1297"/>
        <w:gridCol w:w="129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 аудандық білім бөлімі" (Демократулы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Бейнеуского района.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Амирханову У.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