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ecaa" w14:textId="51ee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2019 года № 30/250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7 ноября 2019 года № 41/325. Зарегистрировано Департаментом юстиции Мангистауской области 12 ноября 2019 года № 4021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25 октября 2019 года № 31/365 "О внесении изменений в решение Мангистауского областного маслихата от 12 декабря 2018 года № 22/265 "Об областном бюджете на 2019-2021 годы" (зарегистрировано в Реестре государственной регистрации нормативных правовых актов за № 4010),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10 января 2019 года № 30/250 "О районном бюджете на 2019-2021 годы" (зарегистрировано в Реестре государственной регистрации нормативных правовых актов за № 3784,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13 869 311,1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3 692 189,3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23 330,8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27 790,0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10 126 001,0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13 871 262,9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44 541,3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94 687,5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50 146,2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-46 493,1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46 493,1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2019 год в бюджеты села выделяются субвенция в сумме 94 294,0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39 776,0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Боранкуль – 18 941,0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35 577,0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нормативы распределения доходов в районный бюджет на 2019 год в следующих объемах: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98,2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98,1 процентов.";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Принять к сведению, что из республиканского и областного бюджета были выделены следующие текущие целевые трансферты, целевые трансферты на развитие и бюджетные кредиты: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846 080,0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5 785,0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23 597,0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94 687,5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развития системы водоснабжения и водоотведения в сельских населенных пунктах – 1 226 178,0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развития системы водоснабжения и водоотведения в сельских населенных пунктах – 616 934,0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проектирование, развитие и (или) обустройство инженерно-коммуникационной инфраструктуры – 1 050 138,0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погашение кредиторской задолженности 2018 года – 185 370,0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на целевые направления единовременные денежные выплаты многодетным малообеспеченным матерям – 100 000,0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652 100,0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1 190 722,0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1 017,0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бесігі"– 330 076,0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18 317,0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Т.Жаксылыкова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 № 41/325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30/250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30"/>
        <w:gridCol w:w="1030"/>
        <w:gridCol w:w="6420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13 869 311,1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3 692 189,3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660 120,6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660 120,6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558 760,7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558 760,7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2 430 903,0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2 317 417,0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и в Фонд компенсации потерпевшим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10 126 001,0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10 126 001,0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10 126 001,0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13 871 262,9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746 674,0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7 296 626,5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6 944 176,3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949 450,0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5 869 518,3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248 599,0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1 632 326,3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1 632 326,3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6 509,7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936 108,0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360 465,0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3 371 621,0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3 250 958,0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1 357 909,0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1 877 298,0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175 786,0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79 413,0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102 759,5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207 451,0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94 316,4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94 316,4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94 294,0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-46 493,1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46 493,1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50 146,2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