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1c31" w14:textId="2ed1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Бейнеуского района "О внесении изменений и дополнения в постановление акимата Бейнеуского района от 27 февраля 2019 года № 54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15 ноября 2019 года № 292. Зарегистрировано Департаментом юстиции Мангистауской области 18 ноября 2019 года № 4029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образовании", акимат Бейнеуского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Бейнеуского района от 27 февраля 2019 года № 54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 3831, опубликовано 7 марта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 изложить в новой редакции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1840"/>
        <w:gridCol w:w="1308"/>
        <w:gridCol w:w="2711"/>
        <w:gridCol w:w="4899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"Амина"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15 следующего содержания: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2098"/>
        <w:gridCol w:w="1276"/>
        <w:gridCol w:w="2644"/>
        <w:gridCol w:w="4778"/>
      </w:tblGrid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 детский сад "Нұр-Жанарыс"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 - 9464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296"/>
        <w:gridCol w:w="7768"/>
        <w:gridCol w:w="1297"/>
        <w:gridCol w:w="129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новой редакции следующего содержания: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1296"/>
        <w:gridCol w:w="7768"/>
        <w:gridCol w:w="1297"/>
        <w:gridCol w:w="1297"/>
      </w:tblGrid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"Бейнеу аудандық білім бөлімі" (Демократулы Б.)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 - ресурсе акимата Бейнеуского района.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Бейнеуского района.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