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3bc9" w14:textId="c2c3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января 2019 года № 31/257 "О бюджете села Акжигит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ноября 2019 года № 42/330. Зарегистрировано Департаментом юстиции Мангистауской области 21 ноября 2019 года № 4030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7 ноября 2019 года № 41/325 "О внесении изменений в решение Бейнеуского районного маслихата от 10 января 2019 года № 30/250 "О районном бюджете на 2019-2021 годы" (зарегистрировано в Реестре государственной регистрации нормативных правовых актов за № 4021),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23 января 2019 года № 31/257 "О бюджете села Акжигит на 2019-2021 годы" (зарегистрировано в Реестре государственной регистрации нормативных правовых актов за № 3795, опубликовано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Акжигит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39 426,0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- 3 668,0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- 181,0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- 35 577,0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- 41 968,0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- 2 542,0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Акжигит на 2019 год выделена субвенция в сумме 35 577,0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42/330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2019 года № 31/257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