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3c150" w14:textId="973c1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дополнение в решение Бейнеуского районного маслихата от 23 ноября 2018 года № 27/226 "Об определении размера и порядка оказания жилищной помощи малообеспеченным семьям (гражданам) в Бейнеуском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19 ноября 2019 года № 42/332. Зарегистрировано Департаментом юстиции Мангистауской области 22 ноября 2019 года № 4036. Утратило силу решением Бейнеуского районного маслихата Мангистауской области от 26 марта 2024 года № 14/121.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Бейнеуского районного маслихата Мангистауской области от 26.03.2024 </w:t>
      </w:r>
      <w:r>
        <w:rPr>
          <w:rFonts w:ascii="Times New Roman"/>
          <w:b w:val="false"/>
          <w:i w:val="false"/>
          <w:color w:val="ff0000"/>
          <w:sz w:val="28"/>
        </w:rPr>
        <w:t>№ 14/121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сентября 2019 года № 678 "О внесении изменений в некоторые решения Правительства Республики Казахстан", а также на основании информационного письма департамента юстиции Мангистауской области от 2 октября 2019 года № 10-11-1645,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>в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Бейнеуского районного маслихата от 23 ноября 2018 года № 27/226 "Об определении размера и порядка оказания жилищной помощи малообеспеченным семьям (гражданам) в Бейнеуском районе" (зарегистрировано в Реестре государственной регистрации нормативных правовых актов за № 3722, опубликовано 10 декабря 2018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расходы на содержание общего имущества объекта кондоминиума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приобретение, установку, эксплуатацию и проверку общедомовых приборов учета потребления коммунальных услуг, оплату коммунальных услуг, потребленных на содержание общего имущества объекта кондоминиума, а также накопление денег на предстоящий в будущем капитальный ремонт общего имущества объекта кондоминиума или отдельных его видов;";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доля предельно–допустимых расходов – отношение предельно-допустимого уровня расходов семьи (гражданина) в месяц на содержание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предоставляется за счет средств местного бюджета малообеспеченным семьям (гражданам), постоянно проживающим в Бейнеуском районе на оплату: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органами.";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Жилищная помощь оказывается по предъявленным поставщиками счетам на оплату коммунальных услуг и счетам о ежемесячных взносах на содержание общего имущества объекта кондоминиума согласно смете расходов на содержание общего имущества объекта кондоминиума за счет бюджетных средств лицам, постоянно проживающим в Бейнеуском районе.";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счета о ежемесячных взносах на содержание общего имущества объекта кондоминиума;".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комиссию по социальным вопросам и по вопросам законности и правопорядка Бейнеуского районного маслихата (Р.Тайшыбаев).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Бейнеуского районного маслихата" (руководитель аппарата Оспанов Ж.)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Осуществляющий полномочия председателя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Бейнеуского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