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9374" w14:textId="2c29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Бейнеуского района от 27 декабря 2018 года № 5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Бейнеуского района Мангистауской области от 22 ноября 2019 года № 7. Зарегистрировано Департаментом юстиции Мангистауской области 26 ноября 2019 года № 4038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и на основании представления департамента юстиции Мангистауской области от 25 сентября 2019 года № 10-15-1618, аким Бейнеуского района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Бейнеуского района от 27 декабря 2018 года № 5 "Об образовании избирательных участков" (зарегистрировано в Реестре государственной регистрации нормативных правовых актов за № 3772, опубликовано 17 января 2019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 136 изложить в следующей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136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"Комплекс школа – детский сад "Сам" акимата Бейнеуского района".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дома села Ногайты.".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Бейнеуского района" (Г. Бакытова)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интернет-ресурсе акимата Бейнеуского района.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возложить на руководителя аппарата акима Бейнеуского района Бакытову Г.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