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4c23" w14:textId="7854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25 января 2019 года № 25/279. Зарегистрировано Департаментом юстиции Мангистауской области 28 января 2019 года № 3801.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3778), Каракиянский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сел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1 146 552,0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156 650,9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1 140,0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988 761,1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1 171 389,9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- 24 837,9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24 837,9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24 837,9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36/377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36/377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3"/>
        <w:gridCol w:w="81"/>
        <w:gridCol w:w="3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453 742,0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342 384,0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Каракиянского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36/377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7 623,0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Каракиянского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36/377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2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Каракиянского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36/377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663"/>
        <w:gridCol w:w="1360"/>
        <w:gridCol w:w="515"/>
        <w:gridCol w:w="1330"/>
        <w:gridCol w:w="1730"/>
        <w:gridCol w:w="2738"/>
        <w:gridCol w:w="83"/>
        <w:gridCol w:w="2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91 089,0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9 420,9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9 129,9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81 416,1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81 416,1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34"/>
        <w:gridCol w:w="1292"/>
        <w:gridCol w:w="511"/>
        <w:gridCol w:w="1264"/>
        <w:gridCol w:w="1799"/>
        <w:gridCol w:w="2614"/>
        <w:gridCol w:w="71"/>
        <w:gridCol w:w="3160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125 498,0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34"/>
        <w:gridCol w:w="1292"/>
        <w:gridCol w:w="511"/>
        <w:gridCol w:w="1264"/>
        <w:gridCol w:w="1799"/>
        <w:gridCol w:w="2614"/>
        <w:gridCol w:w="71"/>
        <w:gridCol w:w="3160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141 834,0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54"/>
        <w:gridCol w:w="1333"/>
        <w:gridCol w:w="527"/>
        <w:gridCol w:w="1304"/>
        <w:gridCol w:w="1856"/>
        <w:gridCol w:w="2696"/>
        <w:gridCol w:w="74"/>
        <w:gridCol w:w="2870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82 389,0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54"/>
        <w:gridCol w:w="1333"/>
        <w:gridCol w:w="527"/>
        <w:gridCol w:w="1304"/>
        <w:gridCol w:w="1856"/>
        <w:gridCol w:w="2696"/>
        <w:gridCol w:w="74"/>
        <w:gridCol w:w="2870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51 515,0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6 886,0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6 886,0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44 329,0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34"/>
        <w:gridCol w:w="1292"/>
        <w:gridCol w:w="511"/>
        <w:gridCol w:w="1264"/>
        <w:gridCol w:w="1799"/>
        <w:gridCol w:w="2614"/>
        <w:gridCol w:w="71"/>
        <w:gridCol w:w="3160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133 692,0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34"/>
        <w:gridCol w:w="1292"/>
        <w:gridCol w:w="511"/>
        <w:gridCol w:w="1264"/>
        <w:gridCol w:w="1799"/>
        <w:gridCol w:w="2614"/>
        <w:gridCol w:w="71"/>
        <w:gridCol w:w="3160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150 170,0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54"/>
        <w:gridCol w:w="1333"/>
        <w:gridCol w:w="527"/>
        <w:gridCol w:w="1304"/>
        <w:gridCol w:w="1856"/>
        <w:gridCol w:w="2696"/>
        <w:gridCol w:w="74"/>
        <w:gridCol w:w="2870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87 632,0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81 027,0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81 027,0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54"/>
        <w:gridCol w:w="1333"/>
        <w:gridCol w:w="527"/>
        <w:gridCol w:w="1304"/>
        <w:gridCol w:w="1856"/>
        <w:gridCol w:w="2696"/>
        <w:gridCol w:w="74"/>
        <w:gridCol w:w="2870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53 567,0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7 231,0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45 899,0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